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Chrome Angelz RC – Blurbs &amp; Quotes</w:t>
      </w:r>
    </w:p>
    <w:p>
      <w:pPr>
        <w:pStyle w:val="Heading2"/>
      </w:pPr>
      <w:r>
        <w:t>Founder Bio</w:t>
      </w:r>
    </w:p>
    <w:p>
      <w:r>
        <w:t>Annamarie “Swingz” Sesta is the founder of Chrome Angelz RC, an international women’s motorcycle riding club and 501(c)(3) nonprofit. A lifelong New Jersey rider and educator, she started the club in 2011 in Galloway Township to create a welcoming, drama-free space for women who ride their own motorcycles. From that first Jersey Shore chapter, Sesta oversaw Chrome Angelz’ expansion into more than 150 chapters worldwide.</w:t>
      </w:r>
    </w:p>
    <w:p>
      <w:pPr>
        <w:pStyle w:val="Heading2"/>
      </w:pPr>
      <w:r>
        <w:t>Press Blurbs</w:t>
      </w:r>
    </w:p>
    <w:p>
      <w:r>
        <w:t>Chrome Angelz RC has been featured in CBC News, the Portland Press Herald, Duluth News Tribune, NBC26 Wisconsin, and WBBM Newsradio, among others. Stories highlight the club’s focus on sisterhood, women’s empowerment, and community service.</w:t>
      </w:r>
    </w:p>
    <w:p>
      <w:pPr>
        <w:pStyle w:val="Heading2"/>
      </w:pPr>
      <w:r>
        <w:t>Quotes</w:t>
      </w:r>
    </w:p>
    <w:p>
      <w:r>
        <w:t>“I started Chrome Angelz RC because I wanted other women to ride with — without drama, without judgment, and without anyone telling us we had to sit on the back.” – Annamarie “Swingz” Sesta</w:t>
      </w:r>
    </w:p>
    <w:p>
      <w:r>
        <w:t>“Our goal has always been simple: ride our own bikes, support our communities and show the world that women riders are a force for good.” – Annamarie “Swingz” Sesta</w:t>
      </w:r>
    </w:p>
    <w:p>
      <w:r>
        <w:t>“Every Chrome Angelz chapter reflects its community. One weekend we’re escorting Santa on a toy run, the next we’re raising money for veterans or collecting bras for women in shelters — but the heart of it is always the same: sisterhood and service.”</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